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01" w:rsidRDefault="000A1710" w:rsidP="002C6B5F">
      <w:pPr>
        <w:spacing w:after="240"/>
        <w:jc w:val="center"/>
      </w:pPr>
      <w:r>
        <w:rPr>
          <w:b/>
        </w:rPr>
        <w:t>COMPROVANTE DE PAGAMENTO DE ALUGUEL</w:t>
      </w:r>
    </w:p>
    <w:p w:rsidR="007C2101" w:rsidRDefault="000A1710" w:rsidP="000A1710">
      <w:pPr>
        <w:spacing w:after="120"/>
        <w:jc w:val="both"/>
      </w:pPr>
      <w:r w:rsidRPr="000A1710">
        <w:rPr>
          <w:b/>
        </w:rPr>
        <w:t>Locatário(a):</w:t>
      </w:r>
      <w:r>
        <w:t xml:space="preserve"> [Nome completo do(a) estudante]</w:t>
      </w:r>
    </w:p>
    <w:p w:rsidR="00E02C71" w:rsidRDefault="000A1710" w:rsidP="000A1710">
      <w:pPr>
        <w:spacing w:after="120"/>
        <w:jc w:val="both"/>
      </w:pPr>
      <w:r w:rsidRPr="000A1710">
        <w:rPr>
          <w:b/>
        </w:rPr>
        <w:t>CPF:</w:t>
      </w:r>
      <w:r>
        <w:t xml:space="preserve"> [CPF do(a) estudante]</w:t>
      </w:r>
    </w:p>
    <w:p w:rsidR="007C2101" w:rsidRDefault="00E02C71" w:rsidP="000A1710">
      <w:pPr>
        <w:spacing w:after="120"/>
        <w:jc w:val="both"/>
      </w:pPr>
      <w:r w:rsidRPr="00E02C71">
        <w:rPr>
          <w:b/>
        </w:rPr>
        <w:t>GRR</w:t>
      </w:r>
      <w:r>
        <w:rPr>
          <w:b/>
        </w:rPr>
        <w:t xml:space="preserve">: </w:t>
      </w:r>
      <w:r>
        <w:t>[</w:t>
      </w:r>
      <w:proofErr w:type="spellStart"/>
      <w:r>
        <w:t>Núm</w:t>
      </w:r>
      <w:bookmarkStart w:id="0" w:name="_GoBack"/>
      <w:bookmarkEnd w:id="0"/>
      <w:r>
        <w:t>ero</w:t>
      </w:r>
      <w:proofErr w:type="spellEnd"/>
      <w:r>
        <w:t xml:space="preserve"> da </w:t>
      </w:r>
      <w:proofErr w:type="spellStart"/>
      <w:r>
        <w:t>matrícula</w:t>
      </w:r>
      <w:proofErr w:type="spellEnd"/>
      <w:r w:rsidR="000A1710">
        <w:t xml:space="preserve"> </w:t>
      </w:r>
      <w:proofErr w:type="spellStart"/>
      <w:r w:rsidR="000A1710">
        <w:t>na</w:t>
      </w:r>
      <w:proofErr w:type="spellEnd"/>
      <w:r w:rsidR="000A1710">
        <w:t xml:space="preserve"> UFPR]</w:t>
      </w:r>
    </w:p>
    <w:p w:rsidR="007C2101" w:rsidRDefault="000A1710" w:rsidP="000A1710">
      <w:pPr>
        <w:spacing w:after="120"/>
        <w:jc w:val="both"/>
      </w:pPr>
      <w:r w:rsidRPr="000A1710">
        <w:rPr>
          <w:b/>
        </w:rPr>
        <w:t>Endereço do Imóvel Alugado:</w:t>
      </w:r>
      <w:r>
        <w:t xml:space="preserve"> [Rua, número, bairro, cidade, CEP]</w:t>
      </w:r>
    </w:p>
    <w:p w:rsidR="007C2101" w:rsidRDefault="000A1710" w:rsidP="000A1710">
      <w:pPr>
        <w:spacing w:after="120"/>
        <w:jc w:val="both"/>
      </w:pPr>
      <w:r w:rsidRPr="000A1710">
        <w:rPr>
          <w:b/>
        </w:rPr>
        <w:t>Locador(a):</w:t>
      </w:r>
      <w:r>
        <w:t xml:space="preserve"> [Nome completo do(a) proprietário(a) do imóvel]</w:t>
      </w:r>
    </w:p>
    <w:p w:rsidR="007C2101" w:rsidRDefault="000A1710" w:rsidP="000A1710">
      <w:pPr>
        <w:spacing w:after="120"/>
        <w:jc w:val="both"/>
      </w:pPr>
      <w:r w:rsidRPr="000A1710">
        <w:rPr>
          <w:b/>
        </w:rPr>
        <w:t>CPF/CNPJ:</w:t>
      </w:r>
      <w:r>
        <w:t xml:space="preserve"> [CPF ou CNPJ do locador]</w:t>
      </w:r>
    </w:p>
    <w:p w:rsidR="007C2101" w:rsidRDefault="007C2101" w:rsidP="000A1710">
      <w:pPr>
        <w:spacing w:after="120"/>
        <w:jc w:val="both"/>
      </w:pPr>
    </w:p>
    <w:p w:rsidR="007C2101" w:rsidRDefault="000A1710" w:rsidP="00E02C71">
      <w:pPr>
        <w:spacing w:after="120"/>
        <w:jc w:val="both"/>
      </w:pPr>
      <w:r>
        <w:t>Declaro, para os devidos fins, que recebi do(a) locatário(a) acima identificado(a), a quantia de R$ [valor pago] (por extenso), referente ao pagamento do aluguel do imóvel residencial localizado no endereço acima citado, correspondente ao mês de [mês/ano].</w:t>
      </w:r>
    </w:p>
    <w:p w:rsidR="007C2101" w:rsidRDefault="007C2101" w:rsidP="000A1710">
      <w:pPr>
        <w:spacing w:after="120"/>
        <w:jc w:val="both"/>
      </w:pPr>
    </w:p>
    <w:p w:rsidR="007C2101" w:rsidRDefault="000A1710" w:rsidP="000A1710">
      <w:pPr>
        <w:spacing w:after="120"/>
        <w:jc w:val="both"/>
      </w:pPr>
      <w:r>
        <w:t>Forma de pagamento: [ ] Dinheiro [ ] Transferência bancária [ ] PIX [ ] Outro: ____________</w:t>
      </w:r>
    </w:p>
    <w:p w:rsidR="007C2101" w:rsidRDefault="000A1710" w:rsidP="000A1710">
      <w:pPr>
        <w:spacing w:after="120"/>
        <w:jc w:val="both"/>
      </w:pPr>
      <w:r>
        <w:t>Data do pagamento: [dd/mm/aaaa]</w:t>
      </w:r>
    </w:p>
    <w:p w:rsidR="007C2101" w:rsidRDefault="000A1710" w:rsidP="000A1710">
      <w:pPr>
        <w:spacing w:after="120"/>
        <w:jc w:val="both"/>
      </w:pPr>
      <w:r>
        <w:t>Observações (opcional): ____________________________________________</w:t>
      </w:r>
    </w:p>
    <w:p w:rsidR="002C6B5F" w:rsidRDefault="002C6B5F" w:rsidP="000A1710">
      <w:pPr>
        <w:spacing w:after="120"/>
        <w:jc w:val="both"/>
      </w:pPr>
    </w:p>
    <w:p w:rsidR="007C2101" w:rsidRDefault="000A1710" w:rsidP="000A1710">
      <w:pPr>
        <w:spacing w:after="120"/>
        <w:jc w:val="both"/>
      </w:pPr>
      <w:proofErr w:type="spellStart"/>
      <w:r>
        <w:t>Declaro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pagamento foi realizado integralmente e que não há pendências relativas ao mês acima indicado.</w:t>
      </w:r>
    </w:p>
    <w:p w:rsidR="007C2101" w:rsidRDefault="007C2101" w:rsidP="000A1710">
      <w:pPr>
        <w:spacing w:after="120"/>
        <w:jc w:val="both"/>
      </w:pPr>
    </w:p>
    <w:p w:rsidR="007C2101" w:rsidRDefault="000A1710" w:rsidP="00E02C71">
      <w:pPr>
        <w:spacing w:after="120"/>
        <w:jc w:val="center"/>
      </w:pPr>
      <w:r>
        <w:t>[Cidade], [dia] de [mês] de [ano].</w:t>
      </w:r>
    </w:p>
    <w:p w:rsidR="007C2101" w:rsidRDefault="007C2101" w:rsidP="00E02C71">
      <w:pPr>
        <w:spacing w:after="120"/>
        <w:jc w:val="center"/>
      </w:pPr>
    </w:p>
    <w:p w:rsidR="007C2101" w:rsidRDefault="000A1710" w:rsidP="00E02C71">
      <w:pPr>
        <w:spacing w:after="120"/>
        <w:jc w:val="center"/>
      </w:pPr>
      <w:r>
        <w:t>____________________________________</w:t>
      </w:r>
    </w:p>
    <w:p w:rsidR="007C2101" w:rsidRDefault="002C6B5F" w:rsidP="002C6B5F">
      <w:pPr>
        <w:spacing w:after="120"/>
        <w:jc w:val="center"/>
      </w:pPr>
      <w:proofErr w:type="spellStart"/>
      <w:r>
        <w:t>Assinatura</w:t>
      </w:r>
      <w:proofErr w:type="spellEnd"/>
      <w:r>
        <w:t xml:space="preserve"> do(a) </w:t>
      </w:r>
      <w:proofErr w:type="spellStart"/>
      <w:r>
        <w:t>Locador</w:t>
      </w:r>
      <w:proofErr w:type="spellEnd"/>
      <w:r>
        <w:t>(a)</w:t>
      </w:r>
    </w:p>
    <w:sectPr w:rsidR="007C2101" w:rsidSect="002C6B5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1710"/>
    <w:rsid w:val="0015074B"/>
    <w:rsid w:val="0029639D"/>
    <w:rsid w:val="002C6B5F"/>
    <w:rsid w:val="00326F90"/>
    <w:rsid w:val="007C2101"/>
    <w:rsid w:val="00AA1D8D"/>
    <w:rsid w:val="00B47730"/>
    <w:rsid w:val="00CB0664"/>
    <w:rsid w:val="00E02C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1112C"/>
  <w14:defaultImageDpi w14:val="300"/>
  <w15:docId w15:val="{57C94813-484F-43B2-93E1-B41C79DA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Cabealho1">
    <w:name w:val="heading 1"/>
    <w:basedOn w:val="Normal"/>
    <w:next w:val="Normal"/>
    <w:link w:val="Cabealh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8547B-4ED3-4A01-B86E-EBFE5E05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UFPR</cp:lastModifiedBy>
  <cp:revision>4</cp:revision>
  <dcterms:created xsi:type="dcterms:W3CDTF">2025-05-06T12:11:00Z</dcterms:created>
  <dcterms:modified xsi:type="dcterms:W3CDTF">2025-05-06T12:18:00Z</dcterms:modified>
  <cp:category/>
</cp:coreProperties>
</file>