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5D" w:rsidRDefault="00644B5B">
      <w:pPr>
        <w:spacing w:after="240"/>
        <w:jc w:val="center"/>
      </w:pPr>
      <w:r>
        <w:rPr>
          <w:b/>
        </w:rPr>
        <w:t>CONTRATO DE LOCAÇÃO RESIDENCIAL</w:t>
      </w:r>
    </w:p>
    <w:p w:rsidR="003B0C5D" w:rsidRDefault="003B0C5D"/>
    <w:p w:rsidR="003B0C5D" w:rsidRDefault="00644B5B">
      <w:pPr>
        <w:spacing w:after="120"/>
      </w:pPr>
      <w:r w:rsidRPr="00644B5B">
        <w:rPr>
          <w:b/>
        </w:rPr>
        <w:t>LOCADOR(A):</w:t>
      </w:r>
      <w:r>
        <w:t xml:space="preserve"> [Nome completo do(a) proprietário(a) do imóvel]</w:t>
      </w:r>
    </w:p>
    <w:p w:rsidR="003B0C5D" w:rsidRDefault="00644B5B">
      <w:pPr>
        <w:spacing w:after="120"/>
      </w:pPr>
      <w:r w:rsidRPr="00644B5B">
        <w:rPr>
          <w:b/>
        </w:rPr>
        <w:t>Nacionalidade:</w:t>
      </w:r>
      <w:r>
        <w:t xml:space="preserve"> [Nacionalidade]</w:t>
      </w:r>
    </w:p>
    <w:p w:rsidR="003B0C5D" w:rsidRDefault="00644B5B">
      <w:pPr>
        <w:spacing w:after="120"/>
      </w:pPr>
      <w:r w:rsidRPr="00644B5B">
        <w:rPr>
          <w:b/>
        </w:rPr>
        <w:t>Estado Civil:</w:t>
      </w:r>
      <w:r>
        <w:t xml:space="preserve"> [Estado civil]</w:t>
      </w:r>
    </w:p>
    <w:p w:rsidR="003B0C5D" w:rsidRDefault="00644B5B">
      <w:pPr>
        <w:spacing w:after="120"/>
      </w:pPr>
      <w:r w:rsidRPr="00644B5B">
        <w:rPr>
          <w:b/>
        </w:rPr>
        <w:t>Profissão:</w:t>
      </w:r>
      <w:r>
        <w:t xml:space="preserve"> [Profissão]</w:t>
      </w:r>
    </w:p>
    <w:p w:rsidR="003B0C5D" w:rsidRDefault="00644B5B">
      <w:pPr>
        <w:spacing w:after="120"/>
      </w:pPr>
      <w:r w:rsidRPr="00644B5B">
        <w:rPr>
          <w:b/>
        </w:rPr>
        <w:t>CPF:</w:t>
      </w:r>
      <w:r>
        <w:t xml:space="preserve"> [CPF]</w:t>
      </w:r>
    </w:p>
    <w:p w:rsidR="003B0C5D" w:rsidRDefault="00644B5B">
      <w:pPr>
        <w:spacing w:after="120"/>
      </w:pPr>
      <w:r w:rsidRPr="00644B5B">
        <w:rPr>
          <w:b/>
        </w:rPr>
        <w:t>RG:</w:t>
      </w:r>
      <w:r>
        <w:t xml:space="preserve"> [Número do documento e órgão emissor]</w:t>
      </w:r>
    </w:p>
    <w:p w:rsidR="003B0C5D" w:rsidRPr="00644B5B" w:rsidRDefault="003B0C5D">
      <w:pPr>
        <w:spacing w:after="120"/>
        <w:rPr>
          <w:b/>
        </w:rPr>
      </w:pPr>
      <w:bookmarkStart w:id="0" w:name="_GoBack"/>
      <w:bookmarkEnd w:id="0"/>
    </w:p>
    <w:p w:rsidR="003B0C5D" w:rsidRDefault="00644B5B">
      <w:pPr>
        <w:spacing w:after="120"/>
      </w:pPr>
      <w:r w:rsidRPr="00644B5B">
        <w:rPr>
          <w:b/>
        </w:rPr>
        <w:t>LOCATÁRIO(A):</w:t>
      </w:r>
      <w:r>
        <w:t xml:space="preserve"> [Nome completo do(a) estudante]</w:t>
      </w:r>
    </w:p>
    <w:p w:rsidR="003B0C5D" w:rsidRDefault="00644B5B">
      <w:pPr>
        <w:spacing w:after="120"/>
      </w:pPr>
      <w:r w:rsidRPr="00644B5B">
        <w:rPr>
          <w:b/>
        </w:rPr>
        <w:t>Nacionalidade: [</w:t>
      </w:r>
      <w:r>
        <w:t>Nacionalidade]</w:t>
      </w:r>
    </w:p>
    <w:p w:rsidR="003B0C5D" w:rsidRDefault="00644B5B">
      <w:pPr>
        <w:spacing w:after="120"/>
      </w:pPr>
      <w:r w:rsidRPr="00644B5B">
        <w:rPr>
          <w:b/>
        </w:rPr>
        <w:t>Estado Civil:</w:t>
      </w:r>
      <w:r>
        <w:t xml:space="preserve"> [Estado civil]</w:t>
      </w:r>
    </w:p>
    <w:p w:rsidR="003B0C5D" w:rsidRDefault="00644B5B">
      <w:pPr>
        <w:spacing w:after="120"/>
      </w:pPr>
      <w:r w:rsidRPr="00644B5B">
        <w:rPr>
          <w:b/>
        </w:rPr>
        <w:t>CPF:</w:t>
      </w:r>
      <w:r>
        <w:t xml:space="preserve"> [CPF]</w:t>
      </w:r>
    </w:p>
    <w:p w:rsidR="003B0C5D" w:rsidRDefault="00644B5B">
      <w:pPr>
        <w:spacing w:after="120"/>
      </w:pPr>
      <w:r w:rsidRPr="00644B5B">
        <w:rPr>
          <w:b/>
        </w:rPr>
        <w:t>RG:</w:t>
      </w:r>
      <w:r>
        <w:t xml:space="preserve"> [Número do documento e órgão emissor]</w:t>
      </w:r>
    </w:p>
    <w:p w:rsidR="003B0C5D" w:rsidRDefault="003B0C5D">
      <w:pPr>
        <w:spacing w:after="120"/>
      </w:pPr>
    </w:p>
    <w:p w:rsidR="003B0C5D" w:rsidRDefault="00644B5B" w:rsidP="007F7AA2">
      <w:pPr>
        <w:spacing w:after="120"/>
        <w:jc w:val="both"/>
      </w:pPr>
      <w:r>
        <w:t xml:space="preserve">As partes acima identificadas têm, entre si, justo e acertado o presente </w:t>
      </w:r>
      <w:r w:rsidRPr="00644B5B">
        <w:rPr>
          <w:b/>
        </w:rPr>
        <w:t xml:space="preserve">Contrato de Locação </w:t>
      </w:r>
      <w:proofErr w:type="spellStart"/>
      <w:r w:rsidRPr="00644B5B">
        <w:rPr>
          <w:b/>
        </w:rPr>
        <w:t>Residencial</w:t>
      </w:r>
      <w:proofErr w:type="spellEnd"/>
      <w:r>
        <w:t xml:space="preserve">, </w:t>
      </w:r>
      <w:proofErr w:type="spellStart"/>
      <w:r>
        <w:t>regido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cláusulas</w:t>
      </w:r>
      <w:proofErr w:type="spellEnd"/>
      <w:r>
        <w:t xml:space="preserve"> e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>:</w:t>
      </w:r>
    </w:p>
    <w:p w:rsidR="00644B5B" w:rsidRDefault="00644B5B" w:rsidP="007F7AA2">
      <w:pPr>
        <w:spacing w:after="120"/>
        <w:jc w:val="both"/>
      </w:pPr>
    </w:p>
    <w:p w:rsidR="003B0C5D" w:rsidRPr="00644B5B" w:rsidRDefault="00644B5B" w:rsidP="007F7AA2">
      <w:pPr>
        <w:spacing w:after="120"/>
        <w:jc w:val="both"/>
        <w:rPr>
          <w:b/>
        </w:rPr>
      </w:pPr>
      <w:r w:rsidRPr="00644B5B">
        <w:rPr>
          <w:b/>
        </w:rPr>
        <w:t>CLÁUSULA 1 – DO OBJETO</w:t>
      </w:r>
    </w:p>
    <w:p w:rsidR="003B0C5D" w:rsidRDefault="00644B5B" w:rsidP="007F7AA2">
      <w:pPr>
        <w:spacing w:after="120"/>
        <w:jc w:val="both"/>
      </w:pPr>
      <w:r>
        <w:t xml:space="preserve">O LOCADOR(a) dá em locação ao LOCATÁRIO(a) o imóvel residencial localizado em </w:t>
      </w:r>
      <w:r w:rsidRPr="007F7AA2">
        <w:rPr>
          <w:b/>
        </w:rPr>
        <w:t>[endereço completo],</w:t>
      </w:r>
      <w:r>
        <w:t xml:space="preserve"> para fins estritamente residenciais.</w:t>
      </w:r>
    </w:p>
    <w:p w:rsidR="003B0C5D" w:rsidRDefault="003B0C5D" w:rsidP="007F7AA2">
      <w:pPr>
        <w:spacing w:after="120"/>
        <w:jc w:val="both"/>
      </w:pPr>
    </w:p>
    <w:p w:rsidR="003B0C5D" w:rsidRPr="00644B5B" w:rsidRDefault="00644B5B" w:rsidP="007F7AA2">
      <w:pPr>
        <w:spacing w:after="120"/>
        <w:jc w:val="both"/>
        <w:rPr>
          <w:b/>
        </w:rPr>
      </w:pPr>
      <w:r w:rsidRPr="00644B5B">
        <w:rPr>
          <w:b/>
        </w:rPr>
        <w:t>CLÁUSULA 2 – DO PRAZO</w:t>
      </w:r>
    </w:p>
    <w:p w:rsidR="003B0C5D" w:rsidRDefault="00644B5B" w:rsidP="007F7AA2">
      <w:pPr>
        <w:spacing w:after="120"/>
        <w:jc w:val="both"/>
      </w:pPr>
      <w:r>
        <w:t>O prazo de locação é de [prazo, ex.: 12 meses], iniciando-se em [data de início] e encerrando-se em [data de término], podendo ser renovado mediante acordo entre as partes.</w:t>
      </w:r>
    </w:p>
    <w:p w:rsidR="003B0C5D" w:rsidRDefault="003B0C5D" w:rsidP="007F7AA2">
      <w:pPr>
        <w:spacing w:after="120"/>
        <w:jc w:val="both"/>
      </w:pPr>
    </w:p>
    <w:p w:rsidR="003B0C5D" w:rsidRPr="00644B5B" w:rsidRDefault="00644B5B" w:rsidP="007F7AA2">
      <w:pPr>
        <w:spacing w:after="120"/>
        <w:jc w:val="both"/>
        <w:rPr>
          <w:b/>
        </w:rPr>
      </w:pPr>
      <w:r w:rsidRPr="00644B5B">
        <w:rPr>
          <w:b/>
        </w:rPr>
        <w:t>CLÁUSULA 3 – DO VALOR DO ALUGUEL</w:t>
      </w:r>
    </w:p>
    <w:p w:rsidR="003B0C5D" w:rsidRDefault="00644B5B" w:rsidP="007F7AA2">
      <w:pPr>
        <w:spacing w:after="120"/>
        <w:jc w:val="both"/>
      </w:pPr>
      <w:r>
        <w:t>O aluguel mensal será de R$ [valor], com vencimento todo dia [dia] de cada mês. O pagamento será realizado por [forma de pagamento, ex.: transferência bancária ou PIX].</w:t>
      </w:r>
    </w:p>
    <w:p w:rsidR="003B0C5D" w:rsidRDefault="003B0C5D" w:rsidP="007F7AA2">
      <w:pPr>
        <w:spacing w:after="120"/>
        <w:jc w:val="both"/>
      </w:pPr>
    </w:p>
    <w:p w:rsidR="003B0C5D" w:rsidRPr="00644B5B" w:rsidRDefault="00644B5B" w:rsidP="007F7AA2">
      <w:pPr>
        <w:spacing w:after="120"/>
        <w:jc w:val="both"/>
        <w:rPr>
          <w:b/>
        </w:rPr>
      </w:pPr>
      <w:r w:rsidRPr="00644B5B">
        <w:rPr>
          <w:b/>
        </w:rPr>
        <w:t>CLÁUSULA 4 – DOS ENCARGOS</w:t>
      </w:r>
    </w:p>
    <w:p w:rsidR="003B0C5D" w:rsidRDefault="00644B5B" w:rsidP="00644B5B">
      <w:pPr>
        <w:spacing w:after="120"/>
        <w:jc w:val="both"/>
      </w:pPr>
      <w:r>
        <w:lastRenderedPageBreak/>
        <w:t>Fica acordado que as despesas com água, luz, internet e demais contas de consumo serão de responsabilidade do(a) LOCATÁRIO(a), salvo acordo em contrário.</w:t>
      </w:r>
    </w:p>
    <w:p w:rsidR="003B0C5D" w:rsidRPr="00644B5B" w:rsidRDefault="003B0C5D" w:rsidP="00644B5B">
      <w:pPr>
        <w:spacing w:after="120"/>
        <w:jc w:val="both"/>
        <w:rPr>
          <w:b/>
        </w:rPr>
      </w:pPr>
    </w:p>
    <w:p w:rsidR="003B0C5D" w:rsidRPr="00644B5B" w:rsidRDefault="00644B5B" w:rsidP="00644B5B">
      <w:pPr>
        <w:spacing w:after="120"/>
        <w:jc w:val="both"/>
        <w:rPr>
          <w:b/>
        </w:rPr>
      </w:pPr>
      <w:r w:rsidRPr="00644B5B">
        <w:rPr>
          <w:b/>
        </w:rPr>
        <w:t>CLÁUSULA 5 – DO USO DO IMÓVEL</w:t>
      </w:r>
    </w:p>
    <w:p w:rsidR="003B0C5D" w:rsidRDefault="00644B5B" w:rsidP="00644B5B">
      <w:pPr>
        <w:spacing w:after="120"/>
        <w:jc w:val="both"/>
      </w:pPr>
      <w:r>
        <w:t>O imóvel será utilizado exclusivamente como residência do(a) LOCATÁRIO(a), sendo vedada a sublocação ou cessão a terceiros sem autorização expressa do(a) LOCADOR(a).</w:t>
      </w:r>
    </w:p>
    <w:p w:rsidR="003B0C5D" w:rsidRDefault="003B0C5D" w:rsidP="00644B5B">
      <w:pPr>
        <w:spacing w:after="120"/>
        <w:jc w:val="both"/>
      </w:pPr>
    </w:p>
    <w:p w:rsidR="003B0C5D" w:rsidRPr="00644B5B" w:rsidRDefault="00644B5B" w:rsidP="00644B5B">
      <w:pPr>
        <w:spacing w:after="120"/>
        <w:jc w:val="both"/>
        <w:rPr>
          <w:b/>
        </w:rPr>
      </w:pPr>
      <w:r w:rsidRPr="00644B5B">
        <w:rPr>
          <w:b/>
        </w:rPr>
        <w:t>CLÁUSULA 6 – DA RESCISÃO</w:t>
      </w:r>
    </w:p>
    <w:p w:rsidR="003B0C5D" w:rsidRDefault="00644B5B" w:rsidP="00644B5B">
      <w:pPr>
        <w:spacing w:after="120"/>
        <w:jc w:val="both"/>
      </w:pPr>
      <w:r>
        <w:t>O contrato poderá ser rescindido por qualquer das partes, mediante aviso prévio de 30 (trinta) dias.</w:t>
      </w:r>
    </w:p>
    <w:p w:rsidR="003B0C5D" w:rsidRDefault="003B0C5D" w:rsidP="00644B5B">
      <w:pPr>
        <w:spacing w:after="120"/>
        <w:jc w:val="both"/>
      </w:pPr>
    </w:p>
    <w:p w:rsidR="003B0C5D" w:rsidRPr="00644B5B" w:rsidRDefault="00644B5B" w:rsidP="00644B5B">
      <w:pPr>
        <w:spacing w:after="120"/>
        <w:jc w:val="both"/>
        <w:rPr>
          <w:b/>
        </w:rPr>
      </w:pPr>
      <w:r w:rsidRPr="00644B5B">
        <w:rPr>
          <w:b/>
        </w:rPr>
        <w:t>CLÁUSULA 7 – DAS CONDIÇÕES GERAIS</w:t>
      </w:r>
    </w:p>
    <w:p w:rsidR="003B0C5D" w:rsidRDefault="00644B5B" w:rsidP="00644B5B">
      <w:pPr>
        <w:spacing w:after="120"/>
        <w:jc w:val="both"/>
      </w:pPr>
      <w:r>
        <w:t>Este contrato poderá ser utilizado como comprovação de residência e vínculo de locação para fins de apresentação à UFPR, no âmbito do Programa de Benefícios Econômicos para Manutenção (PROBEM) – modalidade Auxílio Moradia.</w:t>
      </w:r>
    </w:p>
    <w:p w:rsidR="003B0C5D" w:rsidRDefault="003B0C5D" w:rsidP="00644B5B">
      <w:pPr>
        <w:spacing w:after="120"/>
        <w:jc w:val="both"/>
      </w:pPr>
    </w:p>
    <w:p w:rsidR="003B0C5D" w:rsidRDefault="00644B5B" w:rsidP="00644B5B">
      <w:pPr>
        <w:spacing w:after="120"/>
        <w:jc w:val="both"/>
      </w:pPr>
      <w:r>
        <w:t>E, por estarem assim justos e contratados, firmam o presente em duas vias de igual teor.</w:t>
      </w:r>
    </w:p>
    <w:p w:rsidR="003B0C5D" w:rsidRDefault="003B0C5D">
      <w:pPr>
        <w:spacing w:after="120"/>
      </w:pPr>
    </w:p>
    <w:p w:rsidR="00644B5B" w:rsidRDefault="00644B5B">
      <w:pPr>
        <w:spacing w:after="120"/>
      </w:pPr>
    </w:p>
    <w:p w:rsidR="003B0C5D" w:rsidRPr="00644B5B" w:rsidRDefault="00644B5B" w:rsidP="00644B5B">
      <w:pPr>
        <w:spacing w:after="120"/>
        <w:jc w:val="center"/>
        <w:rPr>
          <w:b/>
        </w:rPr>
      </w:pPr>
      <w:r w:rsidRPr="00644B5B">
        <w:rPr>
          <w:b/>
        </w:rPr>
        <w:t>[Cidade], [dia] de [mês] de [ano].</w:t>
      </w:r>
    </w:p>
    <w:p w:rsidR="003B0C5D" w:rsidRDefault="003B0C5D" w:rsidP="00644B5B">
      <w:pPr>
        <w:spacing w:after="120"/>
        <w:jc w:val="center"/>
      </w:pPr>
    </w:p>
    <w:p w:rsidR="003B0C5D" w:rsidRDefault="00644B5B" w:rsidP="00644B5B">
      <w:pPr>
        <w:spacing w:after="120"/>
        <w:jc w:val="center"/>
      </w:pPr>
      <w:r>
        <w:t>____________________________________</w:t>
      </w:r>
    </w:p>
    <w:p w:rsidR="003B0C5D" w:rsidRDefault="00644B5B" w:rsidP="00644B5B">
      <w:pPr>
        <w:spacing w:after="120"/>
        <w:jc w:val="center"/>
      </w:pPr>
      <w:r>
        <w:t>Assinatura do(a) LOCADOR(a)</w:t>
      </w:r>
    </w:p>
    <w:p w:rsidR="003B0C5D" w:rsidRDefault="00644B5B" w:rsidP="00644B5B">
      <w:pPr>
        <w:spacing w:after="120"/>
        <w:jc w:val="center"/>
      </w:pPr>
      <w:r>
        <w:t>Nome completo:</w:t>
      </w:r>
    </w:p>
    <w:p w:rsidR="003B0C5D" w:rsidRDefault="003B0C5D" w:rsidP="00644B5B">
      <w:pPr>
        <w:spacing w:after="120"/>
        <w:jc w:val="center"/>
      </w:pPr>
    </w:p>
    <w:p w:rsidR="003B0C5D" w:rsidRDefault="00644B5B" w:rsidP="00644B5B">
      <w:pPr>
        <w:spacing w:after="120"/>
        <w:jc w:val="center"/>
      </w:pPr>
      <w:r>
        <w:t>____________________________________</w:t>
      </w:r>
    </w:p>
    <w:p w:rsidR="003B0C5D" w:rsidRDefault="00644B5B" w:rsidP="00644B5B">
      <w:pPr>
        <w:spacing w:after="120"/>
        <w:jc w:val="center"/>
      </w:pPr>
      <w:r>
        <w:t>Assinatura do(a) LOCATÁRIO(a)</w:t>
      </w:r>
    </w:p>
    <w:p w:rsidR="003B0C5D" w:rsidRDefault="00644B5B" w:rsidP="00644B5B">
      <w:pPr>
        <w:spacing w:after="120"/>
        <w:jc w:val="center"/>
      </w:pPr>
      <w:r>
        <w:t>Nome completo:</w:t>
      </w:r>
    </w:p>
    <w:sectPr w:rsidR="003B0C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52670"/>
    <w:rsid w:val="0029639D"/>
    <w:rsid w:val="00326F90"/>
    <w:rsid w:val="003B0C5D"/>
    <w:rsid w:val="00644B5B"/>
    <w:rsid w:val="007F7AA2"/>
    <w:rsid w:val="00916348"/>
    <w:rsid w:val="00AA1D8D"/>
    <w:rsid w:val="00B47730"/>
    <w:rsid w:val="00CB0664"/>
    <w:rsid w:val="00E422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E568D"/>
  <w14:defaultImageDpi w14:val="300"/>
  <w15:docId w15:val="{853059B4-2645-476A-BE8B-74714A5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Cabealho1">
    <w:name w:val="heading 1"/>
    <w:basedOn w:val="Normal"/>
    <w:next w:val="Normal"/>
    <w:link w:val="Cabealh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E967EC-4716-4CEF-9127-60DDE558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UFPR</cp:lastModifiedBy>
  <cp:revision>2</cp:revision>
  <dcterms:created xsi:type="dcterms:W3CDTF">2025-05-06T12:39:00Z</dcterms:created>
  <dcterms:modified xsi:type="dcterms:W3CDTF">2025-05-06T12:39:00Z</dcterms:modified>
  <cp:category/>
</cp:coreProperties>
</file>